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304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«Региональная Службы Взыскания» к </w:t>
      </w:r>
      <w:r>
        <w:rPr>
          <w:rFonts w:ascii="Times New Roman" w:eastAsia="Times New Roman" w:hAnsi="Times New Roman" w:cs="Times New Roman"/>
          <w:sz w:val="26"/>
          <w:szCs w:val="26"/>
        </w:rPr>
        <w:t>Шнайдер Вере Викторовне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«Региональная Службы Взыскания» (ИНН: 7707782563, ОГРН: 1127746618768) к </w:t>
      </w:r>
      <w:r>
        <w:rPr>
          <w:rFonts w:ascii="Times New Roman" w:eastAsia="Times New Roman" w:hAnsi="Times New Roman" w:cs="Times New Roman"/>
          <w:sz w:val="26"/>
          <w:szCs w:val="26"/>
        </w:rPr>
        <w:t>Шнайдер Вере Викторовне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Шнайдер Веры Викторовны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«Региональная Службы Взыскания»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микро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2872553011 от 14.08.2018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098,86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 за период с 14.08.2018 по 17.07.2020.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Шнайдер Веры Викторовны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«Региональная Службы Взыскания»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1">
    <w:name w:val="cat-PassportData grp-13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